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623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03021198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586240703021198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623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0412365400665006232520160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3">
    <w:name w:val="cat-User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